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5-817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25.02.2025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И.К.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89241212002658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12.12.2024 №18810589241212002658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24.12.2024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817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0412365400665008172520147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6">
    <w:name w:val="cat-UserDefined grp-3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